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552E" w14:textId="77777777" w:rsidR="00D90DDB" w:rsidRPr="007518BF" w:rsidRDefault="00000000" w:rsidP="007518BF">
      <w:pPr>
        <w:jc w:val="center"/>
        <w:rPr>
          <w:b/>
          <w:bCs/>
          <w:sz w:val="28"/>
          <w:szCs w:val="28"/>
        </w:rPr>
      </w:pPr>
      <w:r w:rsidRPr="007518BF">
        <w:rPr>
          <w:b/>
          <w:bCs/>
          <w:sz w:val="28"/>
          <w:szCs w:val="28"/>
        </w:rPr>
        <w:t>KP AVIATION SERVICES, LLC</w:t>
      </w:r>
    </w:p>
    <w:p w14:paraId="20E7F71E" w14:textId="61A9465C" w:rsidR="003B24CA" w:rsidRPr="003B24CA" w:rsidRDefault="007518BF" w:rsidP="003B24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2025 </w:t>
      </w:r>
      <w:r w:rsidRPr="007518BF">
        <w:rPr>
          <w:sz w:val="24"/>
          <w:szCs w:val="24"/>
        </w:rPr>
        <w:t xml:space="preserve">AMT Apprenticeship Program </w:t>
      </w:r>
      <w:r>
        <w:rPr>
          <w:sz w:val="24"/>
          <w:szCs w:val="24"/>
        </w:rPr>
        <w:br/>
      </w:r>
      <w:r w:rsidRPr="007518BF">
        <w:rPr>
          <w:sz w:val="24"/>
          <w:szCs w:val="24"/>
        </w:rPr>
        <w:t>Application Form</w:t>
      </w:r>
      <w:r w:rsidR="003B24CA">
        <w:rPr>
          <w:sz w:val="24"/>
          <w:szCs w:val="24"/>
        </w:rPr>
        <w:br/>
      </w:r>
    </w:p>
    <w:p w14:paraId="1D4ED5EA" w14:textId="680B3783" w:rsidR="00D90DDB" w:rsidRPr="003B24CA" w:rsidRDefault="00000000" w:rsidP="007518BF">
      <w:pPr>
        <w:rPr>
          <w:sz w:val="26"/>
          <w:szCs w:val="26"/>
          <w:u w:val="single"/>
        </w:rPr>
      </w:pPr>
      <w:r w:rsidRPr="003B24CA">
        <w:rPr>
          <w:sz w:val="26"/>
          <w:szCs w:val="26"/>
          <w:u w:val="single"/>
        </w:rPr>
        <w:t>APPLICANT INFORMATION</w:t>
      </w:r>
    </w:p>
    <w:p w14:paraId="74712BB3" w14:textId="16DE52B4" w:rsidR="00D90DDB" w:rsidRPr="003B24CA" w:rsidRDefault="007518BF" w:rsidP="007518BF">
      <w:pPr>
        <w:rPr>
          <w:sz w:val="24"/>
          <w:szCs w:val="24"/>
        </w:rPr>
      </w:pPr>
      <w:r>
        <w:br/>
      </w:r>
      <w:r w:rsidRPr="003B24CA">
        <w:rPr>
          <w:sz w:val="24"/>
          <w:szCs w:val="24"/>
        </w:rPr>
        <w:t>Full Name: ___________________________________________</w:t>
      </w:r>
    </w:p>
    <w:p w14:paraId="34A66CFC" w14:textId="77777777" w:rsidR="00D90DDB" w:rsidRPr="003B24CA" w:rsidRDefault="00000000" w:rsidP="007518BF">
      <w:pPr>
        <w:rPr>
          <w:sz w:val="24"/>
          <w:szCs w:val="24"/>
        </w:rPr>
      </w:pPr>
      <w:r w:rsidRPr="003B24CA">
        <w:rPr>
          <w:sz w:val="24"/>
          <w:szCs w:val="24"/>
        </w:rPr>
        <w:t>Date of Birth (MM/DD/YYYY): ___________________________</w:t>
      </w:r>
    </w:p>
    <w:p w14:paraId="6FAFDC3B" w14:textId="77777777" w:rsidR="00D90DDB" w:rsidRPr="003B24CA" w:rsidRDefault="00000000" w:rsidP="007518BF">
      <w:pPr>
        <w:rPr>
          <w:sz w:val="24"/>
          <w:szCs w:val="24"/>
        </w:rPr>
      </w:pPr>
      <w:r w:rsidRPr="003B24CA">
        <w:rPr>
          <w:sz w:val="24"/>
          <w:szCs w:val="24"/>
        </w:rPr>
        <w:t>Age: _______</w:t>
      </w:r>
    </w:p>
    <w:p w14:paraId="48A0B7B9" w14:textId="77777777" w:rsidR="00D90DDB" w:rsidRPr="003B24CA" w:rsidRDefault="00000000" w:rsidP="007518BF">
      <w:pPr>
        <w:rPr>
          <w:sz w:val="24"/>
          <w:szCs w:val="24"/>
        </w:rPr>
      </w:pPr>
      <w:r w:rsidRPr="003B24CA">
        <w:rPr>
          <w:sz w:val="24"/>
          <w:szCs w:val="24"/>
        </w:rPr>
        <w:t>Phone Number: ________________________________________</w:t>
      </w:r>
    </w:p>
    <w:p w14:paraId="58B50A73" w14:textId="77777777" w:rsidR="00D90DDB" w:rsidRPr="003B24CA" w:rsidRDefault="00000000" w:rsidP="007518BF">
      <w:pPr>
        <w:rPr>
          <w:sz w:val="24"/>
          <w:szCs w:val="24"/>
        </w:rPr>
      </w:pPr>
      <w:r w:rsidRPr="003B24CA">
        <w:rPr>
          <w:sz w:val="24"/>
          <w:szCs w:val="24"/>
        </w:rPr>
        <w:t>Email Address: ________________________________________</w:t>
      </w:r>
    </w:p>
    <w:p w14:paraId="345EBA3D" w14:textId="77777777" w:rsidR="00D90DDB" w:rsidRPr="003B24CA" w:rsidRDefault="00000000" w:rsidP="007518BF">
      <w:pPr>
        <w:rPr>
          <w:sz w:val="24"/>
          <w:szCs w:val="24"/>
        </w:rPr>
      </w:pPr>
      <w:r w:rsidRPr="003B24CA">
        <w:rPr>
          <w:sz w:val="24"/>
          <w:szCs w:val="24"/>
        </w:rPr>
        <w:t>Home Address:</w:t>
      </w:r>
    </w:p>
    <w:p w14:paraId="311B958C" w14:textId="77777777" w:rsidR="00D90DDB" w:rsidRPr="003B24CA" w:rsidRDefault="00000000" w:rsidP="007518BF">
      <w:pPr>
        <w:rPr>
          <w:sz w:val="24"/>
          <w:szCs w:val="24"/>
        </w:rPr>
      </w:pPr>
      <w:r w:rsidRPr="003B24CA">
        <w:rPr>
          <w:sz w:val="24"/>
          <w:szCs w:val="24"/>
        </w:rPr>
        <w:t>________________________________________________________</w:t>
      </w:r>
    </w:p>
    <w:p w14:paraId="0F59FDC9" w14:textId="2852CB7B" w:rsidR="003B24CA" w:rsidRDefault="00000000" w:rsidP="007518BF">
      <w:r w:rsidRPr="003B24CA">
        <w:rPr>
          <w:sz w:val="24"/>
          <w:szCs w:val="24"/>
        </w:rPr>
        <w:t>________________________________________________________</w:t>
      </w:r>
      <w:r w:rsidR="007518BF" w:rsidRPr="003B24CA">
        <w:rPr>
          <w:sz w:val="24"/>
          <w:szCs w:val="24"/>
        </w:rPr>
        <w:br/>
      </w:r>
      <w:r w:rsidR="007518BF" w:rsidRPr="003B24CA">
        <w:rPr>
          <w:sz w:val="24"/>
          <w:szCs w:val="24"/>
        </w:rPr>
        <w:br/>
        <w:t>Do you have your own personal transportation? _________</w:t>
      </w:r>
      <w:r w:rsidR="007518BF" w:rsidRPr="003B24CA">
        <w:rPr>
          <w:sz w:val="24"/>
          <w:szCs w:val="24"/>
        </w:rPr>
        <w:br/>
      </w:r>
      <w:r w:rsidR="007518BF" w:rsidRPr="003B24CA">
        <w:rPr>
          <w:sz w:val="24"/>
          <w:szCs w:val="24"/>
        </w:rPr>
        <w:br/>
        <w:t>Are you able to work part time with the possibility of full-time work? _________</w:t>
      </w:r>
      <w:r w:rsidR="003B24CA">
        <w:br/>
      </w:r>
    </w:p>
    <w:p w14:paraId="17952E6E" w14:textId="7714948D" w:rsidR="003B24CA" w:rsidRPr="003B24CA" w:rsidRDefault="003B24CA" w:rsidP="007518BF">
      <w:pPr>
        <w:rPr>
          <w:sz w:val="26"/>
          <w:szCs w:val="26"/>
          <w:u w:val="single"/>
        </w:rPr>
      </w:pPr>
      <w:r w:rsidRPr="003B24CA">
        <w:rPr>
          <w:sz w:val="26"/>
          <w:szCs w:val="26"/>
          <w:u w:val="single"/>
        </w:rPr>
        <w:t>MEDICAL RELATED</w:t>
      </w:r>
    </w:p>
    <w:p w14:paraId="37539E77" w14:textId="23C69B6A" w:rsidR="003B24CA" w:rsidRPr="003B24CA" w:rsidRDefault="007518BF" w:rsidP="007518BF">
      <w:pPr>
        <w:rPr>
          <w:sz w:val="24"/>
          <w:szCs w:val="24"/>
        </w:rPr>
      </w:pPr>
      <w:r w:rsidRPr="003B24CA">
        <w:rPr>
          <w:sz w:val="24"/>
          <w:szCs w:val="24"/>
        </w:rPr>
        <w:t>Are you physically able to</w:t>
      </w:r>
      <w:r w:rsidR="003B24CA" w:rsidRPr="003B24CA">
        <w:rPr>
          <w:sz w:val="24"/>
          <w:szCs w:val="24"/>
        </w:rPr>
        <w:t xml:space="preserve"> </w:t>
      </w:r>
      <w:proofErr w:type="gramStart"/>
      <w:r w:rsidR="003B24CA" w:rsidRPr="003B24CA">
        <w:rPr>
          <w:sz w:val="24"/>
          <w:szCs w:val="24"/>
        </w:rPr>
        <w:t>lift up</w:t>
      </w:r>
      <w:proofErr w:type="gramEnd"/>
      <w:r w:rsidR="003B24CA" w:rsidRPr="003B24CA">
        <w:rPr>
          <w:sz w:val="24"/>
          <w:szCs w:val="24"/>
        </w:rPr>
        <w:t xml:space="preserve"> to 50 lbs., and possibly fit in tighter spaces (such as a cockpit or tail section)? ___________</w:t>
      </w:r>
    </w:p>
    <w:p w14:paraId="103E6B3A" w14:textId="4CC924A8" w:rsidR="007518BF" w:rsidRPr="003B24CA" w:rsidRDefault="003B24CA" w:rsidP="007518BF">
      <w:pPr>
        <w:rPr>
          <w:sz w:val="24"/>
          <w:szCs w:val="24"/>
        </w:rPr>
      </w:pPr>
      <w:r w:rsidRPr="003B24CA">
        <w:rPr>
          <w:sz w:val="24"/>
          <w:szCs w:val="24"/>
        </w:rPr>
        <w:t>Are you claustrophobic? ___________</w:t>
      </w:r>
    </w:p>
    <w:p w14:paraId="0E2338C9" w14:textId="13B0CAB3" w:rsidR="00D90DDB" w:rsidRPr="003B24CA" w:rsidRDefault="003B24CA" w:rsidP="007518BF">
      <w:r w:rsidRPr="003B24CA">
        <w:rPr>
          <w:sz w:val="24"/>
          <w:szCs w:val="24"/>
        </w:rPr>
        <w:t>Do you have any disabilities that may hinder your consistent operation in a maintenance environment? _____________________________</w:t>
      </w:r>
      <w:r w:rsidR="007518BF">
        <w:br/>
      </w:r>
      <w:r w:rsidR="007518BF">
        <w:rPr>
          <w:sz w:val="26"/>
          <w:szCs w:val="26"/>
        </w:rPr>
        <w:br/>
      </w:r>
      <w:r w:rsidRPr="003B24CA">
        <w:rPr>
          <w:sz w:val="26"/>
          <w:szCs w:val="26"/>
          <w:u w:val="single"/>
        </w:rPr>
        <w:t>EDUCATION</w:t>
      </w:r>
    </w:p>
    <w:p w14:paraId="78463A9A" w14:textId="77777777" w:rsidR="00D90DDB" w:rsidRPr="003B24CA" w:rsidRDefault="00000000" w:rsidP="007518BF">
      <w:pPr>
        <w:rPr>
          <w:sz w:val="24"/>
          <w:szCs w:val="24"/>
        </w:rPr>
      </w:pPr>
      <w:r w:rsidRPr="003B24CA">
        <w:rPr>
          <w:sz w:val="24"/>
          <w:szCs w:val="24"/>
        </w:rPr>
        <w:t>Current or Most Recent School Attended:</w:t>
      </w:r>
    </w:p>
    <w:p w14:paraId="39432001" w14:textId="77777777" w:rsidR="00D90DDB" w:rsidRPr="003B24CA" w:rsidRDefault="00000000" w:rsidP="007518BF">
      <w:pPr>
        <w:rPr>
          <w:sz w:val="24"/>
          <w:szCs w:val="24"/>
        </w:rPr>
      </w:pPr>
      <w:r w:rsidRPr="003B24CA">
        <w:rPr>
          <w:sz w:val="24"/>
          <w:szCs w:val="24"/>
        </w:rPr>
        <w:t>________________________________________________________</w:t>
      </w:r>
    </w:p>
    <w:p w14:paraId="7C008150" w14:textId="77777777" w:rsidR="00675B09" w:rsidRDefault="00000000" w:rsidP="003B24CA">
      <w:pPr>
        <w:rPr>
          <w:sz w:val="24"/>
          <w:szCs w:val="24"/>
        </w:rPr>
      </w:pPr>
      <w:r w:rsidRPr="003B24CA">
        <w:rPr>
          <w:sz w:val="24"/>
          <w:szCs w:val="24"/>
        </w:rPr>
        <w:t>Graduation Date (or Expected Date): _____________________</w:t>
      </w:r>
    </w:p>
    <w:p w14:paraId="0371639C" w14:textId="2015B654" w:rsidR="00D90DDB" w:rsidRPr="003B24CA" w:rsidRDefault="00000000" w:rsidP="003B24CA">
      <w:pPr>
        <w:rPr>
          <w:sz w:val="24"/>
          <w:szCs w:val="24"/>
        </w:rPr>
      </w:pPr>
      <w:r w:rsidRPr="003B24CA">
        <w:rPr>
          <w:sz w:val="24"/>
          <w:szCs w:val="24"/>
        </w:rPr>
        <w:t>Current GPA (if still enrolled or recently graduated): _________</w:t>
      </w:r>
      <w:r w:rsidR="003B24CA">
        <w:br/>
      </w:r>
      <w:r w:rsidR="003B24CA">
        <w:rPr>
          <w:sz w:val="26"/>
          <w:szCs w:val="26"/>
        </w:rPr>
        <w:br/>
      </w:r>
      <w:r w:rsidR="003B24CA">
        <w:rPr>
          <w:sz w:val="26"/>
          <w:szCs w:val="26"/>
        </w:rPr>
        <w:lastRenderedPageBreak/>
        <w:br/>
      </w:r>
      <w:r w:rsidRPr="007518BF">
        <w:rPr>
          <w:sz w:val="26"/>
          <w:szCs w:val="26"/>
        </w:rPr>
        <w:t>REFERENCES</w:t>
      </w:r>
    </w:p>
    <w:p w14:paraId="75B650B8" w14:textId="77777777" w:rsidR="007518BF" w:rsidRPr="007518BF" w:rsidRDefault="007518BF" w:rsidP="007518BF">
      <w:pPr>
        <w:jc w:val="center"/>
      </w:pPr>
    </w:p>
    <w:p w14:paraId="300711AB" w14:textId="77777777" w:rsidR="00D90DDB" w:rsidRDefault="00000000" w:rsidP="00675B09">
      <w:r>
        <w:t>1. Name: __________________________________________</w:t>
      </w:r>
    </w:p>
    <w:p w14:paraId="1A3D973A" w14:textId="28953E3F" w:rsidR="00D90DDB" w:rsidRDefault="00000000" w:rsidP="00675B09">
      <w:r>
        <w:t>Relationship: ____________________________________</w:t>
      </w:r>
    </w:p>
    <w:p w14:paraId="47DF5833" w14:textId="0081CD0F" w:rsidR="00D90DDB" w:rsidRDefault="00000000" w:rsidP="00675B09">
      <w:r>
        <w:t>Phone Number: ___________________________________</w:t>
      </w:r>
    </w:p>
    <w:p w14:paraId="5E4764FB" w14:textId="0EA46795" w:rsidR="00D90DDB" w:rsidRDefault="00000000" w:rsidP="00675B09">
      <w:r>
        <w:t>Email (if known): _________________________________</w:t>
      </w:r>
    </w:p>
    <w:p w14:paraId="73F9E3D2" w14:textId="77777777" w:rsidR="00D90DDB" w:rsidRDefault="00D90DDB" w:rsidP="00675B09"/>
    <w:p w14:paraId="54A5EC0B" w14:textId="77777777" w:rsidR="00D90DDB" w:rsidRDefault="00000000" w:rsidP="00675B09">
      <w:r>
        <w:t>2. Name: __________________________________________</w:t>
      </w:r>
    </w:p>
    <w:p w14:paraId="7C5D4C77" w14:textId="54267C45" w:rsidR="00D90DDB" w:rsidRDefault="00000000" w:rsidP="00675B09">
      <w:r>
        <w:t>Relationship: ____________________________________</w:t>
      </w:r>
    </w:p>
    <w:p w14:paraId="224B75B5" w14:textId="637A50CC" w:rsidR="00D90DDB" w:rsidRDefault="00000000" w:rsidP="00675B09">
      <w:r>
        <w:t>Phone Number: ___________________________________</w:t>
      </w:r>
    </w:p>
    <w:p w14:paraId="43EF59A0" w14:textId="667A8FA7" w:rsidR="00D90DDB" w:rsidRDefault="00000000" w:rsidP="00675B09">
      <w:r>
        <w:t>Email (if known): _________________________________</w:t>
      </w:r>
    </w:p>
    <w:p w14:paraId="504E23CB" w14:textId="77777777" w:rsidR="00D90DDB" w:rsidRDefault="00D90DDB" w:rsidP="00675B09"/>
    <w:p w14:paraId="60C00653" w14:textId="77777777" w:rsidR="00D90DDB" w:rsidRDefault="00000000" w:rsidP="00675B09">
      <w:r>
        <w:t>3. Name: __________________________________________</w:t>
      </w:r>
    </w:p>
    <w:p w14:paraId="41BF875A" w14:textId="06E5E8F1" w:rsidR="00D90DDB" w:rsidRDefault="00000000" w:rsidP="00675B09">
      <w:r>
        <w:t>Relationship: ____________________________________</w:t>
      </w:r>
    </w:p>
    <w:p w14:paraId="6BB8626E" w14:textId="3D260EE9" w:rsidR="00D90DDB" w:rsidRDefault="00000000" w:rsidP="00675B09">
      <w:r>
        <w:t>Phone Number: ___________________________________</w:t>
      </w:r>
    </w:p>
    <w:p w14:paraId="1BA514E4" w14:textId="7816E4AC" w:rsidR="00D90DDB" w:rsidRDefault="00000000" w:rsidP="00675B09">
      <w:r>
        <w:t>Email (if known): _________________________________</w:t>
      </w:r>
    </w:p>
    <w:p w14:paraId="747EAD73" w14:textId="16B0A819" w:rsidR="00D90DDB" w:rsidRPr="007518BF" w:rsidRDefault="003B24CA" w:rsidP="002100C2">
      <w:pPr>
        <w:jc w:val="center"/>
        <w:rPr>
          <w:sz w:val="26"/>
          <w:szCs w:val="26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="007518BF" w:rsidRPr="007518BF">
        <w:rPr>
          <w:sz w:val="26"/>
          <w:szCs w:val="26"/>
        </w:rPr>
        <w:t>SIGNATURE</w:t>
      </w:r>
    </w:p>
    <w:p w14:paraId="2A7E6F17" w14:textId="6772578A" w:rsidR="00D90DDB" w:rsidRDefault="00000000" w:rsidP="007518BF">
      <w:pPr>
        <w:jc w:val="center"/>
      </w:pPr>
      <w:r>
        <w:t>By signing below, I affirm that the information provided is true and complete to the best of my knowledge.</w:t>
      </w:r>
      <w:r w:rsidR="007518BF">
        <w:t xml:space="preserve"> </w:t>
      </w:r>
      <w:r>
        <w:t>I understand that providing false or misleading information may result in the rejection of my application</w:t>
      </w:r>
      <w:r w:rsidR="007518BF">
        <w:t xml:space="preserve"> </w:t>
      </w:r>
      <w:r>
        <w:t>or dismissal from the program if already enrolled.</w:t>
      </w:r>
    </w:p>
    <w:p w14:paraId="4F787F6D" w14:textId="77777777" w:rsidR="00D90DDB" w:rsidRDefault="00D90DDB" w:rsidP="007518BF"/>
    <w:p w14:paraId="5CBD49AB" w14:textId="77777777" w:rsidR="00D90DDB" w:rsidRDefault="00000000" w:rsidP="007518BF">
      <w:pPr>
        <w:jc w:val="center"/>
      </w:pPr>
      <w:r>
        <w:t>Signature: __________________________________________</w:t>
      </w:r>
    </w:p>
    <w:p w14:paraId="64C0137D" w14:textId="77777777" w:rsidR="00D90DDB" w:rsidRDefault="00000000" w:rsidP="007518BF">
      <w:pPr>
        <w:jc w:val="center"/>
      </w:pPr>
      <w:r>
        <w:t>Date: _______________________________________________</w:t>
      </w:r>
    </w:p>
    <w:p w14:paraId="784494C7" w14:textId="77777777" w:rsidR="002100C2" w:rsidRDefault="002100C2" w:rsidP="007518BF">
      <w:pPr>
        <w:jc w:val="center"/>
      </w:pPr>
    </w:p>
    <w:p w14:paraId="5027359C" w14:textId="66305980" w:rsidR="002100C2" w:rsidRDefault="002100C2" w:rsidP="007518BF">
      <w:pPr>
        <w:jc w:val="center"/>
      </w:pPr>
      <w:r w:rsidRPr="002100C2">
        <w:rPr>
          <w:b/>
          <w:bCs/>
          <w:sz w:val="26"/>
          <w:szCs w:val="26"/>
        </w:rPr>
        <w:t xml:space="preserve">Submission Instructions: </w:t>
      </w:r>
      <w:r w:rsidRPr="002100C2">
        <w:rPr>
          <w:b/>
          <w:bCs/>
          <w:sz w:val="26"/>
          <w:szCs w:val="26"/>
        </w:rPr>
        <w:br/>
      </w:r>
      <w:r>
        <w:rPr>
          <w:sz w:val="26"/>
          <w:szCs w:val="26"/>
        </w:rPr>
        <w:t>*Please email the this form to kpaviationmx@gmail.com*</w:t>
      </w:r>
      <w:r>
        <w:rPr>
          <w:sz w:val="26"/>
          <w:szCs w:val="26"/>
        </w:rPr>
        <w:br/>
      </w:r>
    </w:p>
    <w:sectPr w:rsidR="002100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077447">
    <w:abstractNumId w:val="8"/>
  </w:num>
  <w:num w:numId="2" w16cid:durableId="707952617">
    <w:abstractNumId w:val="6"/>
  </w:num>
  <w:num w:numId="3" w16cid:durableId="511993795">
    <w:abstractNumId w:val="5"/>
  </w:num>
  <w:num w:numId="4" w16cid:durableId="1686327077">
    <w:abstractNumId w:val="4"/>
  </w:num>
  <w:num w:numId="5" w16cid:durableId="1033116494">
    <w:abstractNumId w:val="7"/>
  </w:num>
  <w:num w:numId="6" w16cid:durableId="1124155776">
    <w:abstractNumId w:val="3"/>
  </w:num>
  <w:num w:numId="7" w16cid:durableId="554199080">
    <w:abstractNumId w:val="2"/>
  </w:num>
  <w:num w:numId="8" w16cid:durableId="531111906">
    <w:abstractNumId w:val="1"/>
  </w:num>
  <w:num w:numId="9" w16cid:durableId="50917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00C2"/>
    <w:rsid w:val="0029639D"/>
    <w:rsid w:val="00326F90"/>
    <w:rsid w:val="003B24CA"/>
    <w:rsid w:val="00675B09"/>
    <w:rsid w:val="006C3CB5"/>
    <w:rsid w:val="007518BF"/>
    <w:rsid w:val="00AA1D8D"/>
    <w:rsid w:val="00B47730"/>
    <w:rsid w:val="00CB0664"/>
    <w:rsid w:val="00D90DD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8D3DF8"/>
  <w14:defaultImageDpi w14:val="300"/>
  <w15:docId w15:val="{2E36FB47-4426-44AE-A32B-C51C9D91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BF"/>
  </w:style>
  <w:style w:type="paragraph" w:styleId="Heading1">
    <w:name w:val="heading 1"/>
    <w:basedOn w:val="Normal"/>
    <w:next w:val="Normal"/>
    <w:link w:val="Heading1Char"/>
    <w:uiPriority w:val="9"/>
    <w:qFormat/>
    <w:rsid w:val="00751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8BF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8BF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8BF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8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8BF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8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7518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8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18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18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518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8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8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18BF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518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8BF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8B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8BF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8BF"/>
  </w:style>
  <w:style w:type="character" w:customStyle="1" w:styleId="Heading7Char">
    <w:name w:val="Heading 7 Char"/>
    <w:basedOn w:val="DefaultParagraphFont"/>
    <w:link w:val="Heading7"/>
    <w:uiPriority w:val="9"/>
    <w:semiHidden/>
    <w:rsid w:val="007518B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8BF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8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18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7518B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518BF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8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8B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7518B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18B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518B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518B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7518B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8B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Roe, Micah</cp:lastModifiedBy>
  <cp:revision>3</cp:revision>
  <dcterms:created xsi:type="dcterms:W3CDTF">2013-12-23T23:15:00Z</dcterms:created>
  <dcterms:modified xsi:type="dcterms:W3CDTF">2025-05-29T03:35:00Z</dcterms:modified>
  <cp:category/>
</cp:coreProperties>
</file>